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1958" w14:textId="4E0ADF71" w:rsidR="0066426D" w:rsidRPr="007819BC" w:rsidRDefault="00BD5D7D" w:rsidP="00BD5D7D">
      <w:pPr>
        <w:pStyle w:val="Tytu"/>
        <w:jc w:val="center"/>
        <w:rPr>
          <w:rFonts w:cstheme="majorHAnsi"/>
          <w:b/>
          <w:bCs/>
          <w:color w:val="auto"/>
          <w:sz w:val="24"/>
          <w:szCs w:val="24"/>
          <w:lang w:val="pl-PL"/>
        </w:rPr>
      </w:pPr>
      <w:r w:rsidRPr="007819BC">
        <w:rPr>
          <w:rFonts w:cstheme="majorHAnsi"/>
          <w:b/>
          <w:bCs/>
          <w:i/>
          <w:iCs/>
          <w:color w:val="auto"/>
          <w:sz w:val="24"/>
          <w:szCs w:val="24"/>
          <w:lang w:val="pl-PL"/>
        </w:rPr>
        <w:t xml:space="preserve">Wielogłos o jąkaniu i </w:t>
      </w:r>
      <w:proofErr w:type="spellStart"/>
      <w:r w:rsidRPr="007819BC">
        <w:rPr>
          <w:rFonts w:cstheme="majorHAnsi"/>
          <w:b/>
          <w:bCs/>
          <w:i/>
          <w:iCs/>
          <w:color w:val="auto"/>
          <w:sz w:val="24"/>
          <w:szCs w:val="24"/>
          <w:lang w:val="pl-PL"/>
        </w:rPr>
        <w:t>giełkocie</w:t>
      </w:r>
      <w:proofErr w:type="spellEnd"/>
      <w:r w:rsidRPr="007819BC">
        <w:rPr>
          <w:rFonts w:cstheme="majorHAnsi"/>
          <w:b/>
          <w:bCs/>
          <w:color w:val="auto"/>
          <w:sz w:val="24"/>
          <w:szCs w:val="24"/>
          <w:lang w:val="pl-PL"/>
        </w:rPr>
        <w:t xml:space="preserve"> </w:t>
      </w:r>
      <w:r w:rsidR="007819BC" w:rsidRPr="007819BC">
        <w:rPr>
          <w:rFonts w:cstheme="majorHAnsi"/>
          <w:b/>
          <w:bCs/>
          <w:color w:val="auto"/>
          <w:sz w:val="24"/>
          <w:szCs w:val="24"/>
          <w:lang w:val="pl-PL"/>
        </w:rPr>
        <w:t xml:space="preserve">2026 </w:t>
      </w:r>
      <w:r w:rsidRPr="007819BC">
        <w:rPr>
          <w:rFonts w:cstheme="majorHAnsi"/>
          <w:b/>
          <w:bCs/>
          <w:color w:val="auto"/>
          <w:sz w:val="24"/>
          <w:szCs w:val="24"/>
          <w:lang w:val="pl-PL"/>
        </w:rPr>
        <w:t>– Formularz zgłoszenia grupowego (udział online)</w:t>
      </w:r>
    </w:p>
    <w:p w14:paraId="5D024193" w14:textId="77777777" w:rsidR="0066426D" w:rsidRPr="007819BC" w:rsidRDefault="00000000">
      <w:pPr>
        <w:pStyle w:val="Nagwek1"/>
        <w:rPr>
          <w:rFonts w:cstheme="majorHAnsi"/>
          <w:color w:val="auto"/>
          <w:sz w:val="24"/>
          <w:szCs w:val="24"/>
          <w:lang w:val="pl-PL"/>
        </w:rPr>
      </w:pPr>
      <w:r w:rsidRPr="007819BC">
        <w:rPr>
          <w:rFonts w:cstheme="majorHAnsi"/>
          <w:color w:val="auto"/>
          <w:sz w:val="24"/>
          <w:szCs w:val="24"/>
          <w:lang w:val="pl-PL"/>
        </w:rPr>
        <w:t>Zasady rejestracji grupowej</w:t>
      </w:r>
    </w:p>
    <w:p w14:paraId="059D15C6" w14:textId="681815EB" w:rsidR="00845548" w:rsidRPr="007819BC" w:rsidRDefault="006951EB" w:rsidP="00845548">
      <w:pPr>
        <w:pStyle w:val="Bezodstpw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7819BC">
        <w:rPr>
          <w:rFonts w:asciiTheme="majorHAnsi" w:hAnsiTheme="majorHAnsi" w:cstheme="majorHAnsi"/>
          <w:lang w:val="pl-PL"/>
        </w:rPr>
        <w:t xml:space="preserve">Osoby zainteresowane mogą skorzystać z promocji </w:t>
      </w:r>
      <w:r w:rsidRPr="007819BC">
        <w:rPr>
          <w:rFonts w:asciiTheme="majorHAnsi" w:hAnsiTheme="majorHAnsi" w:cstheme="majorHAnsi"/>
          <w:b/>
          <w:bCs/>
          <w:lang w:val="pl-PL"/>
        </w:rPr>
        <w:t>„4 + 1 gratis”</w:t>
      </w:r>
      <w:r w:rsidR="00845548" w:rsidRPr="007819BC">
        <w:rPr>
          <w:rFonts w:asciiTheme="majorHAnsi" w:hAnsiTheme="majorHAnsi" w:cstheme="majorHAnsi"/>
          <w:lang w:val="pl-PL"/>
        </w:rPr>
        <w:t xml:space="preserve"> </w:t>
      </w:r>
    </w:p>
    <w:p w14:paraId="7658FFBA" w14:textId="77777777" w:rsidR="00845548" w:rsidRPr="007819BC" w:rsidRDefault="00845548" w:rsidP="00845548">
      <w:pPr>
        <w:pStyle w:val="Bezodstpw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7819BC">
        <w:rPr>
          <w:rFonts w:asciiTheme="majorHAnsi" w:hAnsiTheme="majorHAnsi" w:cstheme="majorHAnsi"/>
          <w:lang w:val="pl-PL"/>
        </w:rPr>
        <w:t xml:space="preserve">Bezpłatna rejestracja dotyczy najniższej opłaty w grupie </w:t>
      </w:r>
    </w:p>
    <w:p w14:paraId="4F57889E" w14:textId="77777777" w:rsidR="00845548" w:rsidRPr="007819BC" w:rsidRDefault="00845548" w:rsidP="00845548">
      <w:pPr>
        <w:pStyle w:val="Bezodstpw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7819BC">
        <w:rPr>
          <w:rFonts w:asciiTheme="majorHAnsi" w:hAnsiTheme="majorHAnsi" w:cstheme="majorHAnsi"/>
          <w:lang w:val="pl-PL"/>
        </w:rPr>
        <w:t xml:space="preserve">Zasada dotyczy zarówno rejestracji standardowych, jak i studenckich, w tym grup mieszanych </w:t>
      </w:r>
    </w:p>
    <w:p w14:paraId="6C20ED96" w14:textId="6473B605" w:rsidR="00845548" w:rsidRPr="007819BC" w:rsidRDefault="00845548" w:rsidP="00845548">
      <w:pPr>
        <w:pStyle w:val="Bezodstpw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7819BC">
        <w:rPr>
          <w:rFonts w:asciiTheme="majorHAnsi" w:hAnsiTheme="majorHAnsi" w:cstheme="majorHAnsi"/>
          <w:lang w:val="pl-PL"/>
        </w:rPr>
        <w:t xml:space="preserve">Przykład: 5 studentów → </w:t>
      </w:r>
      <w:r w:rsidR="006951EB" w:rsidRPr="007819BC">
        <w:rPr>
          <w:rFonts w:asciiTheme="majorHAnsi" w:hAnsiTheme="majorHAnsi" w:cstheme="majorHAnsi"/>
          <w:lang w:val="pl-PL"/>
        </w:rPr>
        <w:t xml:space="preserve">w tym </w:t>
      </w:r>
      <w:r w:rsidRPr="007819BC">
        <w:rPr>
          <w:rFonts w:asciiTheme="majorHAnsi" w:hAnsiTheme="majorHAnsi" w:cstheme="majorHAnsi"/>
          <w:lang w:val="pl-PL"/>
        </w:rPr>
        <w:t xml:space="preserve">1 student gratis, 5 uczestników → </w:t>
      </w:r>
      <w:r w:rsidR="006951EB" w:rsidRPr="007819BC">
        <w:rPr>
          <w:rFonts w:asciiTheme="majorHAnsi" w:hAnsiTheme="majorHAnsi" w:cstheme="majorHAnsi"/>
          <w:lang w:val="pl-PL"/>
        </w:rPr>
        <w:t xml:space="preserve">w tym </w:t>
      </w:r>
      <w:r w:rsidRPr="007819BC">
        <w:rPr>
          <w:rFonts w:asciiTheme="majorHAnsi" w:hAnsiTheme="majorHAnsi" w:cstheme="majorHAnsi"/>
          <w:lang w:val="pl-PL"/>
        </w:rPr>
        <w:t xml:space="preserve">1 uczestnik gratis, 3 studentów i 2 uczestników → </w:t>
      </w:r>
      <w:r w:rsidR="006951EB" w:rsidRPr="007819BC">
        <w:rPr>
          <w:rFonts w:asciiTheme="majorHAnsi" w:hAnsiTheme="majorHAnsi" w:cstheme="majorHAnsi"/>
          <w:lang w:val="pl-PL"/>
        </w:rPr>
        <w:t xml:space="preserve">w tym </w:t>
      </w:r>
      <w:r w:rsidRPr="007819BC">
        <w:rPr>
          <w:rFonts w:asciiTheme="majorHAnsi" w:hAnsiTheme="majorHAnsi" w:cstheme="majorHAnsi"/>
          <w:lang w:val="pl-PL"/>
        </w:rPr>
        <w:t xml:space="preserve">1 student gratis </w:t>
      </w:r>
    </w:p>
    <w:p w14:paraId="46478BAD" w14:textId="77777777" w:rsidR="00845548" w:rsidRPr="007819BC" w:rsidRDefault="00845548" w:rsidP="00845548">
      <w:pPr>
        <w:pStyle w:val="Bezodstpw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7819BC">
        <w:rPr>
          <w:rFonts w:asciiTheme="majorHAnsi" w:hAnsiTheme="majorHAnsi" w:cstheme="majorHAnsi"/>
          <w:lang w:val="pl-PL"/>
        </w:rPr>
        <w:t xml:space="preserve">Członkowie grupy mogą pochodzić z różnych instytucji </w:t>
      </w:r>
    </w:p>
    <w:p w14:paraId="41C6532D" w14:textId="77777777" w:rsidR="00845548" w:rsidRPr="007819BC" w:rsidRDefault="00845548" w:rsidP="00845548">
      <w:pPr>
        <w:pStyle w:val="Bezodstpw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7819BC">
        <w:rPr>
          <w:rFonts w:asciiTheme="majorHAnsi" w:hAnsiTheme="majorHAnsi" w:cstheme="majorHAnsi"/>
          <w:lang w:val="pl-PL"/>
        </w:rPr>
        <w:t xml:space="preserve">Wszystkie zgłoszenia muszą być przesłane w jednym formularzu </w:t>
      </w:r>
    </w:p>
    <w:p w14:paraId="7071AB54" w14:textId="77777777" w:rsidR="00845548" w:rsidRPr="007819BC" w:rsidRDefault="00845548" w:rsidP="00845548">
      <w:pPr>
        <w:pStyle w:val="Bezodstpw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7819BC">
        <w:rPr>
          <w:rFonts w:asciiTheme="majorHAnsi" w:hAnsiTheme="majorHAnsi" w:cstheme="majorHAnsi"/>
          <w:lang w:val="pl-PL"/>
        </w:rPr>
        <w:t xml:space="preserve">Płatność musi być dokonana w jednej transakcji </w:t>
      </w:r>
    </w:p>
    <w:p w14:paraId="53C6A861" w14:textId="77777777" w:rsidR="00845548" w:rsidRPr="007819BC" w:rsidRDefault="00845548" w:rsidP="00845548">
      <w:pPr>
        <w:pStyle w:val="Bezodstpw"/>
        <w:numPr>
          <w:ilvl w:val="0"/>
          <w:numId w:val="13"/>
        </w:numPr>
        <w:rPr>
          <w:rFonts w:asciiTheme="majorHAnsi" w:hAnsiTheme="majorHAnsi" w:cstheme="majorHAnsi"/>
          <w:lang w:val="pl-PL"/>
        </w:rPr>
      </w:pPr>
      <w:r w:rsidRPr="007819BC">
        <w:rPr>
          <w:rFonts w:asciiTheme="majorHAnsi" w:hAnsiTheme="majorHAnsi" w:cstheme="majorHAnsi"/>
          <w:lang w:val="pl-PL"/>
        </w:rPr>
        <w:t>Każdy uczestnik po przetworzeniu rejestracji otrzyma indywidualny link dostępu online</w:t>
      </w:r>
    </w:p>
    <w:p w14:paraId="423F6793" w14:textId="77777777" w:rsidR="00845548" w:rsidRPr="007819BC" w:rsidRDefault="00845548" w:rsidP="00845548">
      <w:pPr>
        <w:pStyle w:val="Bezodstpw"/>
        <w:rPr>
          <w:rFonts w:asciiTheme="majorHAnsi" w:hAnsiTheme="majorHAnsi" w:cstheme="majorHAnsi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45548" w:rsidRPr="007819BC" w14:paraId="1714F266" w14:textId="77777777" w:rsidTr="00901F45">
        <w:tc>
          <w:tcPr>
            <w:tcW w:w="4315" w:type="dxa"/>
            <w:shd w:val="clear" w:color="auto" w:fill="D9D9D9" w:themeFill="background1" w:themeFillShade="D9"/>
          </w:tcPr>
          <w:p w14:paraId="5787BCE1" w14:textId="7CF538F8" w:rsidR="00845548" w:rsidRPr="007819BC" w:rsidRDefault="00845548" w:rsidP="007819B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819B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 xml:space="preserve">Rejestracja standardowa (2 dni online) </w:t>
            </w:r>
            <w:r w:rsidR="006951EB" w:rsidRPr="007819B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– promocja 4+1</w:t>
            </w:r>
          </w:p>
        </w:tc>
        <w:tc>
          <w:tcPr>
            <w:tcW w:w="4315" w:type="dxa"/>
            <w:shd w:val="clear" w:color="auto" w:fill="D9D9D9" w:themeFill="background1" w:themeFillShade="D9"/>
          </w:tcPr>
          <w:p w14:paraId="0D65D7D0" w14:textId="6D948EDD" w:rsidR="00845548" w:rsidRPr="007819BC" w:rsidRDefault="00845548" w:rsidP="007819BC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7819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Rejestracja</w:t>
            </w:r>
            <w:proofErr w:type="spellEnd"/>
            <w:r w:rsidRPr="007819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819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studencka</w:t>
            </w:r>
            <w:proofErr w:type="spellEnd"/>
            <w:r w:rsidRPr="007819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(2 </w:t>
            </w:r>
            <w:proofErr w:type="spellStart"/>
            <w:r w:rsidRPr="007819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dni</w:t>
            </w:r>
            <w:proofErr w:type="spellEnd"/>
            <w:r w:rsidRPr="007819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  <w:r w:rsidR="006951EB" w:rsidRPr="007819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 w:rsidR="006951EB" w:rsidRPr="007819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promocja</w:t>
            </w:r>
            <w:proofErr w:type="spellEnd"/>
            <w:r w:rsidR="006951EB" w:rsidRPr="007819B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4+ 1</w:t>
            </w:r>
          </w:p>
        </w:tc>
      </w:tr>
      <w:tr w:rsidR="00845548" w:rsidRPr="007819BC" w14:paraId="6AC3F91C" w14:textId="77777777" w:rsidTr="00901F45">
        <w:tc>
          <w:tcPr>
            <w:tcW w:w="4315" w:type="dxa"/>
          </w:tcPr>
          <w:p w14:paraId="19A3F080" w14:textId="57B5B8DA" w:rsidR="00845548" w:rsidRPr="007819BC" w:rsidRDefault="006951EB" w:rsidP="007819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819BC">
              <w:rPr>
                <w:rFonts w:asciiTheme="majorHAnsi" w:hAnsiTheme="majorHAnsi" w:cstheme="majorHAnsi"/>
                <w:lang w:val="pl-PL"/>
              </w:rPr>
              <w:t>3200 PLN / 920 USD / 780 EUR</w:t>
            </w:r>
          </w:p>
        </w:tc>
        <w:tc>
          <w:tcPr>
            <w:tcW w:w="4315" w:type="dxa"/>
          </w:tcPr>
          <w:p w14:paraId="414E0FE1" w14:textId="2A36EB3B" w:rsidR="00845548" w:rsidRPr="007819BC" w:rsidRDefault="006951EB" w:rsidP="007819B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819BC">
              <w:rPr>
                <w:rFonts w:asciiTheme="majorHAnsi" w:hAnsiTheme="majorHAnsi" w:cstheme="majorHAnsi"/>
                <w:lang w:val="pl-PL"/>
              </w:rPr>
              <w:t>2720 PLN / 780 USD / 660 EUR</w:t>
            </w:r>
          </w:p>
        </w:tc>
      </w:tr>
    </w:tbl>
    <w:p w14:paraId="51BB2405" w14:textId="77777777" w:rsidR="00845548" w:rsidRPr="007819BC" w:rsidRDefault="00845548" w:rsidP="00845548">
      <w:pPr>
        <w:pStyle w:val="Bezodstpw"/>
        <w:rPr>
          <w:rFonts w:asciiTheme="majorHAnsi" w:hAnsiTheme="majorHAnsi" w:cstheme="majorHAnsi"/>
          <w:lang w:val="pl-PL"/>
        </w:rPr>
      </w:pPr>
    </w:p>
    <w:p w14:paraId="26A30872" w14:textId="77777777" w:rsidR="00845548" w:rsidRPr="007819BC" w:rsidRDefault="00845548" w:rsidP="00845548">
      <w:pPr>
        <w:pStyle w:val="Bezodstpw"/>
        <w:rPr>
          <w:rFonts w:asciiTheme="majorHAnsi" w:hAnsiTheme="majorHAnsi" w:cstheme="majorHAnsi"/>
          <w:lang w:val="pl-PL"/>
        </w:rPr>
      </w:pPr>
    </w:p>
    <w:p w14:paraId="544E7DAB" w14:textId="07367C9D" w:rsidR="0066426D" w:rsidRPr="007819BC" w:rsidRDefault="00000000" w:rsidP="00845548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7819BC">
        <w:rPr>
          <w:rFonts w:asciiTheme="majorHAnsi" w:hAnsiTheme="majorHAnsi" w:cstheme="majorHAnsi"/>
          <w:b/>
          <w:bCs/>
          <w:sz w:val="24"/>
          <w:szCs w:val="24"/>
          <w:lang w:val="pl-PL"/>
        </w:rPr>
        <w:t>1. Dane kontaktowe</w:t>
      </w:r>
    </w:p>
    <w:p w14:paraId="6237EBBA" w14:textId="59D32205" w:rsidR="0066426D" w:rsidRPr="007819BC" w:rsidRDefault="00000000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7819BC">
        <w:rPr>
          <w:rFonts w:asciiTheme="majorHAnsi" w:hAnsiTheme="majorHAnsi" w:cstheme="majorHAnsi"/>
          <w:sz w:val="24"/>
          <w:szCs w:val="24"/>
          <w:lang w:val="pl-PL"/>
        </w:rPr>
        <w:t>Imię i nazwisko osoby kontaktowej:</w:t>
      </w:r>
      <w:r w:rsidR="00F92716" w:rsidRPr="007819BC">
        <w:rPr>
          <w:rFonts w:asciiTheme="majorHAnsi" w:hAnsiTheme="majorHAnsi" w:cstheme="majorHAnsi"/>
          <w:sz w:val="24"/>
          <w:szCs w:val="24"/>
          <w:lang w:val="pl-PL"/>
        </w:rPr>
        <w:t xml:space="preserve"> __________________________________</w:t>
      </w:r>
      <w:r w:rsidRPr="007819BC">
        <w:rPr>
          <w:rFonts w:asciiTheme="majorHAnsi" w:hAnsiTheme="majorHAnsi" w:cstheme="majorHAnsi"/>
          <w:sz w:val="24"/>
          <w:szCs w:val="24"/>
          <w:lang w:val="pl-PL"/>
        </w:rPr>
        <w:br/>
        <w:t>Email:</w:t>
      </w:r>
      <w:r w:rsidR="00F92716" w:rsidRPr="007819BC">
        <w:rPr>
          <w:rFonts w:asciiTheme="majorHAnsi" w:hAnsiTheme="majorHAnsi" w:cstheme="majorHAnsi"/>
          <w:sz w:val="24"/>
          <w:szCs w:val="24"/>
          <w:lang w:val="pl-PL"/>
        </w:rPr>
        <w:t xml:space="preserve"> ________________________________________</w:t>
      </w:r>
      <w:r w:rsidRPr="007819BC">
        <w:rPr>
          <w:rFonts w:asciiTheme="majorHAnsi" w:hAnsiTheme="majorHAnsi" w:cstheme="majorHAnsi"/>
          <w:sz w:val="24"/>
          <w:szCs w:val="24"/>
          <w:lang w:val="pl-PL"/>
        </w:rPr>
        <w:br/>
        <w:t>Telefon:</w:t>
      </w:r>
      <w:r w:rsidR="00F92716" w:rsidRPr="007819BC">
        <w:rPr>
          <w:rFonts w:asciiTheme="majorHAnsi" w:hAnsiTheme="majorHAnsi" w:cstheme="majorHAnsi"/>
          <w:sz w:val="24"/>
          <w:szCs w:val="24"/>
          <w:lang w:val="pl-PL"/>
        </w:rPr>
        <w:t xml:space="preserve"> _____________________________________</w:t>
      </w:r>
    </w:p>
    <w:p w14:paraId="2AE59844" w14:textId="0185B262" w:rsidR="006951EB" w:rsidRPr="007819BC" w:rsidRDefault="006951EB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7819BC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2. Dane uczestników 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86"/>
        <w:gridCol w:w="2960"/>
        <w:gridCol w:w="2964"/>
        <w:gridCol w:w="1807"/>
        <w:gridCol w:w="1417"/>
      </w:tblGrid>
      <w:tr w:rsidR="00845548" w:rsidRPr="007819BC" w14:paraId="1B17E59A" w14:textId="77777777" w:rsidTr="007819BC">
        <w:tc>
          <w:tcPr>
            <w:tcW w:w="486" w:type="dxa"/>
          </w:tcPr>
          <w:p w14:paraId="6E8B7E3F" w14:textId="7A0A5CF1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19BC">
              <w:rPr>
                <w:rFonts w:asciiTheme="majorHAnsi" w:eastAsia="Times New Roman" w:hAnsiTheme="majorHAnsi" w:cstheme="majorHAnsi"/>
                <w:color w:val="000000"/>
              </w:rPr>
              <w:t>LP</w:t>
            </w:r>
          </w:p>
        </w:tc>
        <w:tc>
          <w:tcPr>
            <w:tcW w:w="2960" w:type="dxa"/>
          </w:tcPr>
          <w:p w14:paraId="78772D58" w14:textId="08360DEF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19B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964" w:type="dxa"/>
          </w:tcPr>
          <w:p w14:paraId="0F138FEB" w14:textId="68822CEE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19BC">
              <w:rPr>
                <w:rFonts w:asciiTheme="majorHAnsi" w:hAnsiTheme="majorHAnsi" w:cstheme="majorHAnsi"/>
                <w:sz w:val="24"/>
                <w:szCs w:val="24"/>
              </w:rPr>
              <w:t>Adres email</w:t>
            </w:r>
          </w:p>
        </w:tc>
        <w:tc>
          <w:tcPr>
            <w:tcW w:w="1807" w:type="dxa"/>
          </w:tcPr>
          <w:p w14:paraId="4A6D2FA6" w14:textId="77777777" w:rsidR="00845548" w:rsidRPr="007819BC" w:rsidRDefault="00845548" w:rsidP="00845548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819B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Typ rejestracji (uczestnik / student)</w:t>
            </w:r>
          </w:p>
          <w:p w14:paraId="7C84E317" w14:textId="1E44A4A6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08D674" w14:textId="2B428FAB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7819BC">
              <w:rPr>
                <w:rFonts w:asciiTheme="majorHAnsi" w:hAnsiTheme="majorHAnsi" w:cstheme="majorHAnsi"/>
                <w:sz w:val="24"/>
                <w:szCs w:val="24"/>
              </w:rPr>
              <w:t>Kwota</w:t>
            </w:r>
            <w:proofErr w:type="spellEnd"/>
            <w:r w:rsidRPr="007819BC">
              <w:rPr>
                <w:rFonts w:asciiTheme="majorHAnsi" w:hAnsiTheme="majorHAnsi" w:cstheme="majorHAnsi"/>
                <w:sz w:val="24"/>
                <w:szCs w:val="24"/>
              </w:rPr>
              <w:t xml:space="preserve"> w PLN</w:t>
            </w:r>
          </w:p>
        </w:tc>
      </w:tr>
      <w:tr w:rsidR="00845548" w:rsidRPr="007819BC" w14:paraId="6CED87F2" w14:textId="77777777" w:rsidTr="007819BC">
        <w:tc>
          <w:tcPr>
            <w:tcW w:w="486" w:type="dxa"/>
          </w:tcPr>
          <w:p w14:paraId="7ED00707" w14:textId="16BE4A92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19BC">
              <w:rPr>
                <w:rFonts w:asciiTheme="majorHAnsi" w:hAnsiTheme="majorHAnsi" w:cstheme="majorHAnsi"/>
                <w:sz w:val="24"/>
                <w:szCs w:val="24"/>
              </w:rPr>
              <w:t>1.</w:t>
            </w:r>
          </w:p>
        </w:tc>
        <w:tc>
          <w:tcPr>
            <w:tcW w:w="2960" w:type="dxa"/>
          </w:tcPr>
          <w:p w14:paraId="0DAA9FB1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64" w:type="dxa"/>
          </w:tcPr>
          <w:p w14:paraId="65BCFE6C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E796D1F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5C09B7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45548" w:rsidRPr="007819BC" w14:paraId="7119A3DF" w14:textId="77777777" w:rsidTr="007819BC">
        <w:tc>
          <w:tcPr>
            <w:tcW w:w="486" w:type="dxa"/>
          </w:tcPr>
          <w:p w14:paraId="6F854047" w14:textId="1D3F813B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19BC">
              <w:rPr>
                <w:rFonts w:asciiTheme="majorHAnsi" w:hAnsiTheme="majorHAnsi" w:cstheme="majorHAnsi"/>
                <w:sz w:val="24"/>
                <w:szCs w:val="24"/>
              </w:rPr>
              <w:t>2.</w:t>
            </w:r>
          </w:p>
        </w:tc>
        <w:tc>
          <w:tcPr>
            <w:tcW w:w="2960" w:type="dxa"/>
          </w:tcPr>
          <w:p w14:paraId="65FFDD40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64" w:type="dxa"/>
          </w:tcPr>
          <w:p w14:paraId="23D7CB06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89478CD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EB1F38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45548" w:rsidRPr="007819BC" w14:paraId="262684EC" w14:textId="77777777" w:rsidTr="007819BC">
        <w:tc>
          <w:tcPr>
            <w:tcW w:w="486" w:type="dxa"/>
          </w:tcPr>
          <w:p w14:paraId="7FB09DDD" w14:textId="284D8522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19BC">
              <w:rPr>
                <w:rFonts w:asciiTheme="majorHAnsi" w:hAnsiTheme="majorHAnsi" w:cstheme="majorHAnsi"/>
                <w:sz w:val="24"/>
                <w:szCs w:val="24"/>
              </w:rPr>
              <w:t>3.</w:t>
            </w:r>
          </w:p>
        </w:tc>
        <w:tc>
          <w:tcPr>
            <w:tcW w:w="2960" w:type="dxa"/>
          </w:tcPr>
          <w:p w14:paraId="35A5313B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64" w:type="dxa"/>
          </w:tcPr>
          <w:p w14:paraId="1D5E6759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9AF7CAD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4ECD4A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45548" w:rsidRPr="007819BC" w14:paraId="0F45015D" w14:textId="77777777" w:rsidTr="007819BC">
        <w:tc>
          <w:tcPr>
            <w:tcW w:w="486" w:type="dxa"/>
          </w:tcPr>
          <w:p w14:paraId="2EC62116" w14:textId="40F934E1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19BC">
              <w:rPr>
                <w:rFonts w:asciiTheme="majorHAnsi" w:hAnsiTheme="majorHAnsi" w:cstheme="majorHAnsi"/>
                <w:sz w:val="24"/>
                <w:szCs w:val="24"/>
              </w:rPr>
              <w:t>4.</w:t>
            </w:r>
          </w:p>
        </w:tc>
        <w:tc>
          <w:tcPr>
            <w:tcW w:w="2960" w:type="dxa"/>
          </w:tcPr>
          <w:p w14:paraId="01F00A2F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64" w:type="dxa"/>
          </w:tcPr>
          <w:p w14:paraId="70C36199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07" w:type="dxa"/>
          </w:tcPr>
          <w:p w14:paraId="12841117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905620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45548" w:rsidRPr="007819BC" w14:paraId="0954F263" w14:textId="77777777" w:rsidTr="007819BC">
        <w:tc>
          <w:tcPr>
            <w:tcW w:w="486" w:type="dxa"/>
          </w:tcPr>
          <w:p w14:paraId="65520A73" w14:textId="336E792D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19BC">
              <w:rPr>
                <w:rFonts w:asciiTheme="majorHAnsi" w:hAnsiTheme="majorHAnsi" w:cstheme="majorHAnsi"/>
                <w:sz w:val="24"/>
                <w:szCs w:val="24"/>
              </w:rPr>
              <w:t>5.</w:t>
            </w:r>
          </w:p>
        </w:tc>
        <w:tc>
          <w:tcPr>
            <w:tcW w:w="2960" w:type="dxa"/>
          </w:tcPr>
          <w:p w14:paraId="1767CA6D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964" w:type="dxa"/>
          </w:tcPr>
          <w:p w14:paraId="03CD799D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CBF307B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B3E494" w14:textId="6836804B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7819BC">
              <w:rPr>
                <w:rFonts w:asciiTheme="majorHAnsi" w:hAnsiTheme="majorHAnsi" w:cstheme="majorHAnsi"/>
                <w:sz w:val="24"/>
                <w:szCs w:val="24"/>
              </w:rPr>
              <w:t xml:space="preserve">Bez </w:t>
            </w:r>
            <w:proofErr w:type="spellStart"/>
            <w:r w:rsidRPr="007819BC">
              <w:rPr>
                <w:rFonts w:asciiTheme="majorHAnsi" w:hAnsiTheme="majorHAnsi" w:cstheme="majorHAnsi"/>
                <w:sz w:val="24"/>
                <w:szCs w:val="24"/>
              </w:rPr>
              <w:t>opłaty</w:t>
            </w:r>
            <w:proofErr w:type="spellEnd"/>
            <w:r w:rsidRPr="007819BC">
              <w:rPr>
                <w:rFonts w:asciiTheme="majorHAnsi" w:hAnsiTheme="majorHAnsi" w:cstheme="majorHAnsi"/>
                <w:sz w:val="24"/>
                <w:szCs w:val="24"/>
              </w:rPr>
              <w:t>*</w:t>
            </w:r>
          </w:p>
        </w:tc>
      </w:tr>
      <w:tr w:rsidR="00845548" w:rsidRPr="007819BC" w14:paraId="7FC6DB44" w14:textId="77777777" w:rsidTr="007819BC">
        <w:tc>
          <w:tcPr>
            <w:tcW w:w="8217" w:type="dxa"/>
            <w:gridSpan w:val="4"/>
          </w:tcPr>
          <w:p w14:paraId="1AE373AB" w14:textId="0DE49F41" w:rsidR="00845548" w:rsidRPr="007819BC" w:rsidRDefault="00845548" w:rsidP="00901F45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  <w:r w:rsidRPr="007819BC">
              <w:rPr>
                <w:rFonts w:asciiTheme="majorHAnsi" w:hAnsiTheme="majorHAnsi" w:cstheme="majorHAnsi"/>
                <w:sz w:val="24"/>
                <w:szCs w:val="24"/>
              </w:rPr>
              <w:t>Suma</w:t>
            </w:r>
          </w:p>
        </w:tc>
        <w:tc>
          <w:tcPr>
            <w:tcW w:w="1417" w:type="dxa"/>
          </w:tcPr>
          <w:p w14:paraId="22D92756" w14:textId="77777777" w:rsidR="00845548" w:rsidRPr="007819BC" w:rsidRDefault="00845548" w:rsidP="00901F4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4FA39E2" w14:textId="623CED63" w:rsidR="00845548" w:rsidRPr="007819BC" w:rsidRDefault="00845548">
      <w:pPr>
        <w:rPr>
          <w:rFonts w:asciiTheme="majorHAnsi" w:hAnsiTheme="majorHAnsi" w:cstheme="majorHAnsi"/>
          <w:sz w:val="20"/>
          <w:szCs w:val="20"/>
          <w:lang w:val="pl-PL"/>
        </w:rPr>
      </w:pPr>
      <w:r w:rsidRPr="007819BC">
        <w:rPr>
          <w:rFonts w:asciiTheme="majorHAnsi" w:hAnsiTheme="majorHAnsi" w:cstheme="majorHAnsi"/>
          <w:sz w:val="20"/>
          <w:szCs w:val="20"/>
          <w:lang w:val="pl-PL"/>
        </w:rPr>
        <w:t>*Jeśli w grupie znajduje się co najmniej jeden student, rejestracja studencka musi być wpisana w wierszu 5.</w:t>
      </w:r>
    </w:p>
    <w:p w14:paraId="05378222" w14:textId="77777777" w:rsidR="0066426D" w:rsidRPr="007819BC" w:rsidRDefault="00000000">
      <w:pPr>
        <w:pStyle w:val="Nagwek1"/>
        <w:rPr>
          <w:rFonts w:cstheme="majorHAnsi"/>
          <w:color w:val="auto"/>
          <w:sz w:val="24"/>
          <w:szCs w:val="24"/>
          <w:lang w:val="pl-PL"/>
        </w:rPr>
      </w:pPr>
      <w:r w:rsidRPr="007819BC">
        <w:rPr>
          <w:rFonts w:cstheme="majorHAnsi"/>
          <w:color w:val="auto"/>
          <w:sz w:val="24"/>
          <w:szCs w:val="24"/>
          <w:lang w:val="pl-PL"/>
        </w:rPr>
        <w:lastRenderedPageBreak/>
        <w:t>3. Podsumowanie opłat (4 + 1 gratis)</w:t>
      </w:r>
    </w:p>
    <w:p w14:paraId="3D8801B5" w14:textId="33D4EA3F" w:rsidR="0066426D" w:rsidRPr="007819BC" w:rsidRDefault="00000000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7819BC">
        <w:rPr>
          <w:rFonts w:asciiTheme="majorHAnsi" w:hAnsiTheme="majorHAnsi" w:cstheme="majorHAnsi"/>
          <w:sz w:val="24"/>
          <w:szCs w:val="24"/>
          <w:lang w:val="pl-PL"/>
        </w:rPr>
        <w:t>Uczestnicy: 3200 PLN / 920 USD / 780 EUR za 5 osób</w:t>
      </w:r>
      <w:r w:rsidRPr="007819BC">
        <w:rPr>
          <w:rFonts w:asciiTheme="majorHAnsi" w:hAnsiTheme="majorHAnsi" w:cstheme="majorHAnsi"/>
          <w:sz w:val="24"/>
          <w:szCs w:val="24"/>
          <w:lang w:val="pl-PL"/>
        </w:rPr>
        <w:br/>
        <w:t>Studenci: 2720 PLN / 780 USD / 660 EUR za 5 osób</w:t>
      </w:r>
      <w:r w:rsidRPr="007819BC">
        <w:rPr>
          <w:rFonts w:asciiTheme="majorHAnsi" w:hAnsiTheme="majorHAnsi" w:cstheme="majorHAnsi"/>
          <w:sz w:val="24"/>
          <w:szCs w:val="24"/>
          <w:lang w:val="pl-PL"/>
        </w:rPr>
        <w:br/>
        <w:t>Waluta: PLN / USD / EUR</w:t>
      </w:r>
      <w:r w:rsidRPr="007819BC">
        <w:rPr>
          <w:rFonts w:asciiTheme="majorHAnsi" w:hAnsiTheme="majorHAnsi" w:cstheme="majorHAnsi"/>
          <w:sz w:val="24"/>
          <w:szCs w:val="24"/>
          <w:lang w:val="pl-PL"/>
        </w:rPr>
        <w:br/>
        <w:t>Liczba grup:</w:t>
      </w:r>
      <w:r w:rsidR="00F92716" w:rsidRPr="007819B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7819BC">
        <w:rPr>
          <w:rFonts w:asciiTheme="majorHAnsi" w:hAnsiTheme="majorHAnsi" w:cstheme="majorHAnsi"/>
          <w:sz w:val="24"/>
          <w:szCs w:val="24"/>
          <w:lang w:val="pl-PL"/>
        </w:rPr>
        <w:t>_____________</w:t>
      </w:r>
      <w:r w:rsidRPr="007819BC">
        <w:rPr>
          <w:rFonts w:asciiTheme="majorHAnsi" w:hAnsiTheme="majorHAnsi" w:cstheme="majorHAnsi"/>
          <w:sz w:val="24"/>
          <w:szCs w:val="24"/>
          <w:lang w:val="pl-PL"/>
        </w:rPr>
        <w:br/>
        <w:t>Kwota do zapłaty:</w:t>
      </w:r>
      <w:r w:rsidR="007819BC">
        <w:rPr>
          <w:rFonts w:asciiTheme="majorHAnsi" w:hAnsiTheme="majorHAnsi" w:cstheme="majorHAnsi"/>
          <w:sz w:val="24"/>
          <w:szCs w:val="24"/>
          <w:lang w:val="pl-PL"/>
        </w:rPr>
        <w:t xml:space="preserve"> ___________</w:t>
      </w:r>
    </w:p>
    <w:p w14:paraId="25B64ECD" w14:textId="77777777" w:rsidR="0066426D" w:rsidRPr="007819BC" w:rsidRDefault="00000000">
      <w:pPr>
        <w:pStyle w:val="Nagwek1"/>
        <w:rPr>
          <w:rFonts w:cstheme="majorHAnsi"/>
          <w:color w:val="auto"/>
          <w:sz w:val="24"/>
          <w:szCs w:val="24"/>
          <w:lang w:val="pl-PL"/>
        </w:rPr>
      </w:pPr>
      <w:r w:rsidRPr="007819BC">
        <w:rPr>
          <w:rFonts w:cstheme="majorHAnsi"/>
          <w:color w:val="auto"/>
          <w:sz w:val="24"/>
          <w:szCs w:val="24"/>
          <w:lang w:val="pl-PL"/>
        </w:rPr>
        <w:t>4. Płatność</w:t>
      </w:r>
    </w:p>
    <w:p w14:paraId="62D71ECB" w14:textId="77777777" w:rsidR="001702A0" w:rsidRPr="001702A0" w:rsidRDefault="00000000" w:rsidP="001702A0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7819BC">
        <w:rPr>
          <w:rFonts w:asciiTheme="majorHAnsi" w:hAnsiTheme="majorHAnsi" w:cstheme="majorHAnsi"/>
          <w:sz w:val="24"/>
          <w:szCs w:val="24"/>
          <w:lang w:val="pl-PL"/>
        </w:rPr>
        <w:t>Metoda: przelew bankowy</w:t>
      </w:r>
      <w:r w:rsidRPr="007819BC">
        <w:rPr>
          <w:rFonts w:asciiTheme="majorHAnsi" w:hAnsiTheme="majorHAnsi" w:cstheme="majorHAnsi"/>
          <w:sz w:val="24"/>
          <w:szCs w:val="24"/>
          <w:lang w:val="pl-PL"/>
        </w:rPr>
        <w:br/>
      </w:r>
      <w:r w:rsidR="001702A0" w:rsidRPr="001702A0">
        <w:rPr>
          <w:rFonts w:asciiTheme="majorHAnsi" w:hAnsiTheme="majorHAnsi" w:cstheme="majorHAnsi"/>
          <w:b/>
          <w:bCs/>
          <w:sz w:val="24"/>
          <w:szCs w:val="24"/>
          <w:lang w:val="pl-PL"/>
        </w:rPr>
        <w:t>[PLN]: PL28114020040000320282309046</w:t>
      </w:r>
      <w:r w:rsidR="001702A0" w:rsidRPr="001702A0">
        <w:rPr>
          <w:rFonts w:asciiTheme="majorHAnsi" w:hAnsiTheme="majorHAnsi" w:cstheme="majorHAnsi"/>
          <w:b/>
          <w:bCs/>
          <w:sz w:val="24"/>
          <w:szCs w:val="24"/>
          <w:lang w:val="pl-PL"/>
        </w:rPr>
        <w:br/>
        <w:t>[EUR]: PL71114020040000351218983775</w:t>
      </w:r>
      <w:r w:rsidR="001702A0" w:rsidRPr="001702A0">
        <w:rPr>
          <w:rFonts w:asciiTheme="majorHAnsi" w:hAnsiTheme="majorHAnsi" w:cstheme="majorHAnsi"/>
          <w:b/>
          <w:bCs/>
          <w:sz w:val="24"/>
          <w:szCs w:val="24"/>
          <w:lang w:val="pl-PL"/>
        </w:rPr>
        <w:br/>
        <w:t>[USD]: PL13114020040000391220681929</w:t>
      </w:r>
      <w:r w:rsidR="001702A0" w:rsidRPr="001702A0">
        <w:rPr>
          <w:rFonts w:asciiTheme="majorHAnsi" w:hAnsiTheme="majorHAnsi" w:cstheme="majorHAnsi"/>
          <w:b/>
          <w:bCs/>
          <w:sz w:val="24"/>
          <w:szCs w:val="24"/>
          <w:lang w:val="pl-PL"/>
        </w:rPr>
        <w:br/>
        <w:t xml:space="preserve">SWIFT: BREXPLPWXXX </w:t>
      </w:r>
      <w:r w:rsidR="001702A0" w:rsidRPr="001702A0">
        <w:rPr>
          <w:rFonts w:asciiTheme="majorHAnsi" w:hAnsiTheme="majorHAnsi" w:cstheme="majorHAnsi"/>
          <w:sz w:val="24"/>
          <w:szCs w:val="24"/>
          <w:lang w:val="pl-PL"/>
        </w:rPr>
        <w:t>or</w:t>
      </w:r>
      <w:r w:rsidR="001702A0" w:rsidRPr="001702A0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BREXPLPWMBK</w:t>
      </w:r>
    </w:p>
    <w:p w14:paraId="56B9BD96" w14:textId="71C54CDA" w:rsidR="0066426D" w:rsidRPr="007819BC" w:rsidRDefault="00000000" w:rsidP="003F10E1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7819BC">
        <w:rPr>
          <w:rFonts w:asciiTheme="majorHAnsi" w:hAnsiTheme="majorHAnsi" w:cstheme="majorHAnsi"/>
          <w:b/>
          <w:bCs/>
          <w:sz w:val="24"/>
          <w:szCs w:val="24"/>
          <w:lang w:val="pl-PL"/>
        </w:rPr>
        <w:t>5.</w:t>
      </w:r>
      <w:r w:rsidRPr="007819B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7819BC">
        <w:rPr>
          <w:rFonts w:asciiTheme="majorHAnsi" w:hAnsiTheme="majorHAnsi" w:cstheme="majorHAnsi"/>
          <w:b/>
          <w:bCs/>
          <w:sz w:val="24"/>
          <w:szCs w:val="24"/>
          <w:lang w:val="pl-PL"/>
        </w:rPr>
        <w:t>Wysyłka</w:t>
      </w:r>
    </w:p>
    <w:p w14:paraId="533E0458" w14:textId="0249A021" w:rsidR="00BD5D7D" w:rsidRPr="007819BC" w:rsidRDefault="00000000" w:rsidP="00BD5D7D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7819BC">
        <w:rPr>
          <w:rFonts w:asciiTheme="majorHAnsi" w:hAnsiTheme="majorHAnsi" w:cstheme="majorHAnsi"/>
          <w:sz w:val="24"/>
          <w:szCs w:val="24"/>
          <w:lang w:val="pl-PL"/>
        </w:rPr>
        <w:t xml:space="preserve">Wyślij formularz i potwierdzenie płatności na: </w:t>
      </w:r>
      <w:r w:rsidR="00BD5D7D">
        <w:fldChar w:fldCharType="begin"/>
      </w:r>
      <w:r w:rsidR="00BD5D7D" w:rsidRPr="001702A0">
        <w:rPr>
          <w:lang w:val="pl-PL"/>
        </w:rPr>
        <w:instrText>HYPERLINK "mailto:biuro@fcl.org.pl"</w:instrText>
      </w:r>
      <w:r w:rsidR="00BD5D7D">
        <w:fldChar w:fldCharType="separate"/>
      </w:r>
      <w:r w:rsidR="00BD5D7D" w:rsidRPr="007819BC">
        <w:rPr>
          <w:rStyle w:val="Hipercze"/>
          <w:rFonts w:asciiTheme="majorHAnsi" w:hAnsiTheme="majorHAnsi" w:cstheme="majorHAnsi"/>
          <w:sz w:val="24"/>
          <w:szCs w:val="24"/>
          <w:lang w:val="pl-PL"/>
        </w:rPr>
        <w:t>biuro@fcl.org.pl</w:t>
      </w:r>
      <w:r w:rsidR="00BD5D7D">
        <w:fldChar w:fldCharType="end"/>
      </w:r>
      <w:r w:rsidR="00BD5D7D" w:rsidRPr="007819BC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</w:t>
      </w:r>
    </w:p>
    <w:p w14:paraId="75F2E50A" w14:textId="77777777" w:rsidR="003F10E1" w:rsidRPr="007819BC" w:rsidRDefault="003F10E1" w:rsidP="00BD5D7D">
      <w:pPr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14:paraId="128AC863" w14:textId="3A28BE5F" w:rsidR="00BD5D7D" w:rsidRPr="007819BC" w:rsidRDefault="00BD5D7D" w:rsidP="00BD5D7D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7819BC">
        <w:rPr>
          <w:rFonts w:asciiTheme="majorHAnsi" w:hAnsiTheme="majorHAnsi" w:cstheme="majorHAnsi"/>
          <w:b/>
          <w:bCs/>
          <w:sz w:val="24"/>
          <w:szCs w:val="24"/>
          <w:lang w:val="pl-PL"/>
        </w:rPr>
        <w:t>W razie pytań prosimy o kontakt:</w:t>
      </w:r>
      <w:r w:rsidRPr="007819BC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>
        <w:fldChar w:fldCharType="begin"/>
      </w:r>
      <w:r w:rsidRPr="001702A0">
        <w:rPr>
          <w:lang w:val="pl-PL"/>
        </w:rPr>
        <w:instrText>HYPERLINK "mailto:biuro@fcl.org.pl"</w:instrText>
      </w:r>
      <w:r>
        <w:fldChar w:fldCharType="separate"/>
      </w:r>
      <w:r w:rsidRPr="007819BC">
        <w:rPr>
          <w:rStyle w:val="Hipercze"/>
          <w:rFonts w:asciiTheme="majorHAnsi" w:hAnsiTheme="majorHAnsi" w:cstheme="majorHAnsi"/>
          <w:sz w:val="24"/>
          <w:szCs w:val="24"/>
          <w:lang w:val="pl-PL"/>
        </w:rPr>
        <w:t>biuro@fcl.org.pl</w:t>
      </w:r>
      <w:r>
        <w:fldChar w:fldCharType="end"/>
      </w:r>
    </w:p>
    <w:p w14:paraId="713626DF" w14:textId="247C8CC5" w:rsidR="00BD5D7D" w:rsidRPr="007819BC" w:rsidRDefault="00BD5D7D" w:rsidP="00BD5D7D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7819BC">
        <w:rPr>
          <w:rFonts w:asciiTheme="majorHAnsi" w:hAnsiTheme="majorHAnsi" w:cstheme="majorHAnsi"/>
          <w:sz w:val="24"/>
          <w:szCs w:val="24"/>
          <w:lang w:val="pl-PL"/>
        </w:rPr>
        <w:t>Wyrażam</w:t>
      </w:r>
      <w:r w:rsidR="00F92716" w:rsidRPr="007819BC">
        <w:rPr>
          <w:rFonts w:asciiTheme="majorHAnsi" w:hAnsiTheme="majorHAnsi" w:cstheme="majorHAnsi"/>
          <w:sz w:val="24"/>
          <w:szCs w:val="24"/>
          <w:lang w:val="pl-PL"/>
        </w:rPr>
        <w:t>y</w:t>
      </w:r>
      <w:r w:rsidRPr="007819BC">
        <w:rPr>
          <w:rFonts w:asciiTheme="majorHAnsi" w:hAnsiTheme="majorHAnsi" w:cstheme="majorHAnsi"/>
          <w:sz w:val="24"/>
          <w:szCs w:val="24"/>
          <w:lang w:val="pl-PL"/>
        </w:rPr>
        <w:t xml:space="preserve"> zgodę na przetwarzanie </w:t>
      </w:r>
      <w:r w:rsidR="00F92716" w:rsidRPr="007819BC">
        <w:rPr>
          <w:rFonts w:asciiTheme="majorHAnsi" w:hAnsiTheme="majorHAnsi" w:cstheme="majorHAnsi"/>
          <w:sz w:val="24"/>
          <w:szCs w:val="24"/>
          <w:lang w:val="pl-PL"/>
        </w:rPr>
        <w:t>naszych</w:t>
      </w:r>
      <w:r w:rsidRPr="007819BC">
        <w:rPr>
          <w:rFonts w:asciiTheme="majorHAnsi" w:hAnsiTheme="majorHAnsi" w:cstheme="majorHAnsi"/>
          <w:sz w:val="24"/>
          <w:szCs w:val="24"/>
          <w:lang w:val="pl-PL"/>
        </w:rPr>
        <w:t xml:space="preserve"> danych osobowych, w tym imienia i nazwiska, adresu e-mail oraz numeru telefonu, przez Fundację Centrum Logopedyczne, ul. Bażantów 35–37/8, 40-668 Katowice, w celu organizacji konferencji, zgodnie z obowiązującymi przepisami o ochronie danych osobowych. * </w:t>
      </w:r>
    </w:p>
    <w:p w14:paraId="74B0AA6A" w14:textId="7B38E630" w:rsidR="0066426D" w:rsidRPr="007819BC" w:rsidRDefault="007819BC">
      <w:pPr>
        <w:pStyle w:val="Nagwek1"/>
        <w:rPr>
          <w:rFonts w:cstheme="majorHAnsi"/>
          <w:color w:val="auto"/>
          <w:sz w:val="24"/>
          <w:szCs w:val="24"/>
          <w:lang w:val="pl-PL"/>
        </w:rPr>
      </w:pPr>
      <w:r>
        <w:rPr>
          <w:rFonts w:cstheme="majorHAnsi"/>
          <w:color w:val="auto"/>
          <w:sz w:val="24"/>
          <w:szCs w:val="24"/>
          <w:lang w:val="pl-PL"/>
        </w:rPr>
        <w:t>6</w:t>
      </w:r>
      <w:r w:rsidR="003F10E1" w:rsidRPr="007819BC">
        <w:rPr>
          <w:rFonts w:cstheme="majorHAnsi"/>
          <w:color w:val="auto"/>
          <w:sz w:val="24"/>
          <w:szCs w:val="24"/>
          <w:lang w:val="pl-PL"/>
        </w:rPr>
        <w:t>. Oświadczenie</w:t>
      </w:r>
    </w:p>
    <w:p w14:paraId="38869174" w14:textId="5FE40F44" w:rsidR="0066426D" w:rsidRPr="007819BC" w:rsidRDefault="00000000">
      <w:pPr>
        <w:rPr>
          <w:rFonts w:asciiTheme="majorHAnsi" w:hAnsiTheme="majorHAnsi" w:cstheme="majorHAnsi"/>
          <w:sz w:val="24"/>
          <w:szCs w:val="24"/>
        </w:rPr>
      </w:pPr>
      <w:r w:rsidRPr="007819BC">
        <w:rPr>
          <w:rFonts w:asciiTheme="majorHAnsi" w:hAnsiTheme="majorHAnsi" w:cstheme="majorHAnsi"/>
          <w:sz w:val="24"/>
          <w:szCs w:val="24"/>
          <w:lang w:val="pl-PL"/>
        </w:rPr>
        <w:t>Potwierdzam zgodność danych i akceptację zasad.</w:t>
      </w:r>
      <w:r w:rsidRPr="007819BC">
        <w:rPr>
          <w:rFonts w:asciiTheme="majorHAnsi" w:hAnsiTheme="majorHAnsi" w:cstheme="majorHAnsi"/>
          <w:sz w:val="24"/>
          <w:szCs w:val="24"/>
          <w:lang w:val="pl-PL"/>
        </w:rPr>
        <w:br/>
      </w:r>
      <w:proofErr w:type="spellStart"/>
      <w:r w:rsidRPr="007819BC">
        <w:rPr>
          <w:rFonts w:asciiTheme="majorHAnsi" w:hAnsiTheme="majorHAnsi" w:cstheme="majorHAnsi"/>
          <w:sz w:val="24"/>
          <w:szCs w:val="24"/>
        </w:rPr>
        <w:t>Podpis</w:t>
      </w:r>
      <w:proofErr w:type="spellEnd"/>
      <w:r w:rsidRPr="007819BC">
        <w:rPr>
          <w:rFonts w:asciiTheme="majorHAnsi" w:hAnsiTheme="majorHAnsi" w:cstheme="majorHAnsi"/>
          <w:sz w:val="24"/>
          <w:szCs w:val="24"/>
        </w:rPr>
        <w:t>:</w:t>
      </w:r>
      <w:r w:rsidR="00BD5D7D" w:rsidRPr="007819BC">
        <w:rPr>
          <w:rFonts w:asciiTheme="majorHAnsi" w:hAnsiTheme="majorHAnsi" w:cstheme="majorHAnsi"/>
          <w:sz w:val="24"/>
          <w:szCs w:val="24"/>
        </w:rPr>
        <w:t xml:space="preserve"> _________________________________________</w:t>
      </w:r>
      <w:r w:rsidRPr="007819BC">
        <w:rPr>
          <w:rFonts w:asciiTheme="majorHAnsi" w:hAnsiTheme="majorHAnsi" w:cstheme="majorHAnsi"/>
          <w:sz w:val="24"/>
          <w:szCs w:val="24"/>
        </w:rPr>
        <w:br/>
        <w:t>Data:</w:t>
      </w:r>
      <w:r w:rsidR="00BD5D7D" w:rsidRPr="007819BC">
        <w:rPr>
          <w:rFonts w:asciiTheme="majorHAnsi" w:hAnsiTheme="majorHAnsi" w:cstheme="majorHAnsi"/>
          <w:sz w:val="24"/>
          <w:szCs w:val="24"/>
        </w:rPr>
        <w:t xml:space="preserve"> __________________________________________</w:t>
      </w:r>
    </w:p>
    <w:sectPr w:rsidR="0066426D" w:rsidRPr="007819B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733452"/>
    <w:multiLevelType w:val="hybridMultilevel"/>
    <w:tmpl w:val="F288D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91614"/>
    <w:multiLevelType w:val="hybridMultilevel"/>
    <w:tmpl w:val="7114A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E4D8B"/>
    <w:multiLevelType w:val="hybridMultilevel"/>
    <w:tmpl w:val="7114A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90BAE"/>
    <w:multiLevelType w:val="multilevel"/>
    <w:tmpl w:val="7D36E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969420">
    <w:abstractNumId w:val="8"/>
  </w:num>
  <w:num w:numId="2" w16cid:durableId="775099608">
    <w:abstractNumId w:val="6"/>
  </w:num>
  <w:num w:numId="3" w16cid:durableId="1950159200">
    <w:abstractNumId w:val="5"/>
  </w:num>
  <w:num w:numId="4" w16cid:durableId="1548029458">
    <w:abstractNumId w:val="4"/>
  </w:num>
  <w:num w:numId="5" w16cid:durableId="1246183176">
    <w:abstractNumId w:val="7"/>
  </w:num>
  <w:num w:numId="6" w16cid:durableId="904298216">
    <w:abstractNumId w:val="3"/>
  </w:num>
  <w:num w:numId="7" w16cid:durableId="1096945085">
    <w:abstractNumId w:val="2"/>
  </w:num>
  <w:num w:numId="8" w16cid:durableId="534578838">
    <w:abstractNumId w:val="1"/>
  </w:num>
  <w:num w:numId="9" w16cid:durableId="2027292650">
    <w:abstractNumId w:val="0"/>
  </w:num>
  <w:num w:numId="10" w16cid:durableId="136530342">
    <w:abstractNumId w:val="10"/>
  </w:num>
  <w:num w:numId="11" w16cid:durableId="409667477">
    <w:abstractNumId w:val="11"/>
  </w:num>
  <w:num w:numId="12" w16cid:durableId="1971129971">
    <w:abstractNumId w:val="12"/>
  </w:num>
  <w:num w:numId="13" w16cid:durableId="3161122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02A0"/>
    <w:rsid w:val="00246C35"/>
    <w:rsid w:val="0029639D"/>
    <w:rsid w:val="00326F90"/>
    <w:rsid w:val="003F10E1"/>
    <w:rsid w:val="005B71C8"/>
    <w:rsid w:val="005D7678"/>
    <w:rsid w:val="0066426D"/>
    <w:rsid w:val="006951EB"/>
    <w:rsid w:val="007819BC"/>
    <w:rsid w:val="00845548"/>
    <w:rsid w:val="00AA1D8D"/>
    <w:rsid w:val="00B47730"/>
    <w:rsid w:val="00B86F5B"/>
    <w:rsid w:val="00BD5D7D"/>
    <w:rsid w:val="00CB0664"/>
    <w:rsid w:val="00D62CFD"/>
    <w:rsid w:val="00F927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666BDB"/>
  <w14:defaultImageDpi w14:val="300"/>
  <w15:docId w15:val="{12D31AC8-4B06-41EB-AE6A-2306FAF2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BD5D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5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Węsierska</cp:lastModifiedBy>
  <cp:revision>2</cp:revision>
  <dcterms:created xsi:type="dcterms:W3CDTF">2026-04-29T09:04:00Z</dcterms:created>
  <dcterms:modified xsi:type="dcterms:W3CDTF">2026-04-29T09:04:00Z</dcterms:modified>
  <cp:category/>
</cp:coreProperties>
</file>